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2023 10 vom 30. Januar 2024</w:t>
      </w:r>
    </w:p>
    <w:p>
      <w:r>
        <w:t>SZ Gerichte, 2024-01-30, DE</w:t>
      </w:r>
    </w:p>
    <w:p>
      <w:r>
        <w:rPr>
          <w:b/>
        </w:rPr>
        <w:t xml:space="preserve">Quelle: </w:t>
      </w:r>
      <w:r>
        <w:t>https://mcp.opencaselaw.ch/entscheid/sz_gerichte_STK 2023 10</w:t>
      </w:r>
    </w:p>
    <w:p>
      <w:r>
        <w:t>FR: SZ_GERICHTE STK 2023 10 du 30 janvier 2024</w:t>
      </w:r>
    </w:p>
    <w:p>
      <w:r>
        <w:t>IT: SZ_GERICHTE STK 2023 10 del 30 gennaio 2024</w:t>
      </w:r>
    </w:p>
    <w:p>
      <w:pPr>
        <w:pStyle w:val="Heading2"/>
      </w:pPr>
      <w:r>
        <w:t>Regeste</w:t>
      </w:r>
    </w:p>
    <w:p>
      <w:r>
        <w:t>Pornografie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Abteilung, Sicherheitsstützpunkt Biberbrugg, Einsiedlerstrasse 55, 8836 Bennau, Anklagebehörde und Berufungsgegnerin, vertreten durch Staatsanwältin C.________,</w:t>
      </w:r>
    </w:p>
    <w:p>
      <w:r>
        <w:rPr>
          <w:b/>
        </w:rPr>
        <w:t>E. 2</w:t>
      </w:r>
    </w:p>
    <w:p>
      <w:r>
        <w:t>D.________, Privatklägerin und Berufungsgegnerin, vertreten durch Rechtsanwältin E.________, \n \n \n betreffend \n Pornografie, Zivilforderungen, Kosten- und Entschädigungsfolgen \n \n \n \n (Berufung gegen das Urteil des Strafgerichts Schwyz vom 10. November 2022, SGO 2022 26);- \n \n \n hat die Strafkammer, \n \n nachdem sich ergeben: \n A. Am 15. Juni 2022 erhob die Staatsanwaltschaft gegen A.________ \n (Beschuldigter) Anklage wegen mehrfachen sexuellen Handlungen mit einem Kind im Sinne 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